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5BB7" w14:textId="77777777" w:rsidR="003629D7" w:rsidRPr="001847BD" w:rsidRDefault="007C496A">
      <w:pPr>
        <w:pStyle w:val="Titel"/>
        <w:rPr>
          <w:lang w:val="da-DK"/>
        </w:rPr>
      </w:pPr>
      <w:r w:rsidRPr="001847BD">
        <w:rPr>
          <w:lang w:val="da-DK"/>
        </w:rPr>
        <w:t>Referat af bestyrelsesmøde i Espergærde Basketball</w:t>
      </w:r>
    </w:p>
    <w:p w14:paraId="694F3C37" w14:textId="77777777" w:rsidR="003629D7" w:rsidRPr="001847BD" w:rsidRDefault="007C496A">
      <w:pPr>
        <w:rPr>
          <w:lang w:val="da-DK"/>
        </w:rPr>
      </w:pPr>
      <w:r w:rsidRPr="001847BD">
        <w:rPr>
          <w:lang w:val="da-DK"/>
        </w:rPr>
        <w:t>Dato: 27. april 2026</w:t>
      </w:r>
      <w:r w:rsidRPr="001847BD">
        <w:rPr>
          <w:lang w:val="da-DK"/>
        </w:rPr>
        <w:br/>
      </w:r>
    </w:p>
    <w:p w14:paraId="1FC607CA" w14:textId="77777777" w:rsidR="003629D7" w:rsidRPr="001847BD" w:rsidRDefault="007C496A">
      <w:pPr>
        <w:pStyle w:val="Overskrift1"/>
        <w:rPr>
          <w:lang w:val="da-DK"/>
        </w:rPr>
      </w:pPr>
      <w:r w:rsidRPr="001847BD">
        <w:rPr>
          <w:lang w:val="da-DK"/>
        </w:rPr>
        <w:t>Dagsorden</w:t>
      </w:r>
    </w:p>
    <w:p w14:paraId="0B2582E3" w14:textId="01EB1A15" w:rsidR="003629D7" w:rsidRPr="001847BD" w:rsidRDefault="007C496A">
      <w:pPr>
        <w:rPr>
          <w:lang w:val="da-DK"/>
        </w:rPr>
      </w:pPr>
      <w:r w:rsidRPr="001847BD">
        <w:rPr>
          <w:lang w:val="da-DK"/>
        </w:rPr>
        <w:t xml:space="preserve">1. Valg af formand </w:t>
      </w:r>
      <w:r w:rsidRPr="001847BD">
        <w:rPr>
          <w:lang w:val="da-DK"/>
        </w:rPr>
        <w:br/>
        <w:t>2. Økonomi</w:t>
      </w:r>
      <w:r w:rsidRPr="001847BD">
        <w:rPr>
          <w:lang w:val="da-DK"/>
        </w:rPr>
        <w:br/>
        <w:t>3. Kontingentsatser for 2026/2027 til generalforsamling</w:t>
      </w:r>
      <w:r w:rsidRPr="001847BD">
        <w:rPr>
          <w:lang w:val="da-DK"/>
        </w:rPr>
        <w:br/>
        <w:t>4. Planlægning af ekstraordinær generalforsamling</w:t>
      </w:r>
      <w:r w:rsidRPr="001847BD">
        <w:rPr>
          <w:lang w:val="da-DK"/>
        </w:rPr>
        <w:br/>
        <w:t>5. Samarbejdet med NSBU</w:t>
      </w:r>
      <w:r w:rsidRPr="001847BD">
        <w:rPr>
          <w:lang w:val="da-DK"/>
        </w:rPr>
        <w:br/>
        <w:t>6. Trænersituation</w:t>
      </w:r>
      <w:r w:rsidRPr="001847BD">
        <w:rPr>
          <w:lang w:val="da-DK"/>
        </w:rPr>
        <w:br/>
        <w:t>7. Valg af roller og aktiviteter</w:t>
      </w:r>
    </w:p>
    <w:p w14:paraId="391B0247" w14:textId="77777777" w:rsidR="003629D7" w:rsidRPr="001847BD" w:rsidRDefault="007C496A">
      <w:pPr>
        <w:pStyle w:val="Overskrift1"/>
        <w:rPr>
          <w:lang w:val="da-DK"/>
        </w:rPr>
      </w:pPr>
      <w:r w:rsidRPr="001847BD">
        <w:rPr>
          <w:lang w:val="da-DK"/>
        </w:rPr>
        <w:t>1. Valg af formand og rollefordeling</w:t>
      </w:r>
    </w:p>
    <w:p w14:paraId="129DF5B2" w14:textId="77777777" w:rsidR="001847BD" w:rsidRDefault="007C496A">
      <w:pPr>
        <w:rPr>
          <w:lang w:val="da-DK"/>
        </w:rPr>
      </w:pPr>
      <w:r w:rsidRPr="001847BD">
        <w:rPr>
          <w:lang w:val="da-DK"/>
        </w:rPr>
        <w:t>Morten ønsker at stille op som formand. Der blev taget en indledende drøftelse af roller med fokus på ønsker til opgaver.</w:t>
      </w:r>
      <w:r w:rsidRPr="001847BD">
        <w:rPr>
          <w:lang w:val="da-DK"/>
        </w:rPr>
        <w:br/>
      </w:r>
    </w:p>
    <w:p w14:paraId="30609C43" w14:textId="77777777" w:rsidR="003629D7" w:rsidRPr="001847BD" w:rsidRDefault="007C496A">
      <w:pPr>
        <w:pStyle w:val="Overskrift1"/>
        <w:rPr>
          <w:lang w:val="da-DK"/>
        </w:rPr>
      </w:pPr>
      <w:r w:rsidRPr="001847BD">
        <w:rPr>
          <w:lang w:val="da-DK"/>
        </w:rPr>
        <w:t>2. Økonomi</w:t>
      </w:r>
    </w:p>
    <w:p w14:paraId="05578984" w14:textId="5296AE6C" w:rsidR="003629D7" w:rsidRPr="001847BD" w:rsidRDefault="007C496A">
      <w:pPr>
        <w:rPr>
          <w:lang w:val="da-DK"/>
        </w:rPr>
      </w:pPr>
      <w:r w:rsidRPr="001847BD">
        <w:rPr>
          <w:lang w:val="da-DK"/>
        </w:rPr>
        <w:t>Stig fremlagde økonomien.</w:t>
      </w:r>
      <w:r w:rsidRPr="001847BD">
        <w:rPr>
          <w:lang w:val="da-DK"/>
        </w:rPr>
        <w:br/>
      </w:r>
      <w:r w:rsidRPr="001847BD">
        <w:rPr>
          <w:lang w:val="da-DK"/>
        </w:rPr>
        <w:br/>
        <w:t>Fokus:</w:t>
      </w:r>
      <w:r w:rsidRPr="001847BD">
        <w:rPr>
          <w:lang w:val="da-DK"/>
        </w:rPr>
        <w:br/>
        <w:t>- Oprydning og struktur</w:t>
      </w:r>
      <w:r w:rsidR="00C82BF0">
        <w:rPr>
          <w:lang w:val="da-DK"/>
        </w:rPr>
        <w:t>, strukturerne skal sikre god håndtering</w:t>
      </w:r>
      <w:r w:rsidRPr="001847BD">
        <w:rPr>
          <w:lang w:val="da-DK"/>
        </w:rPr>
        <w:br/>
        <w:t>- Systemer og skabeloner efter sommerferien</w:t>
      </w:r>
      <w:r w:rsidRPr="001847BD">
        <w:rPr>
          <w:lang w:val="da-DK"/>
        </w:rPr>
        <w:br/>
        <w:t>- Gennemsigtighed</w:t>
      </w:r>
      <w:r w:rsidRPr="001847BD">
        <w:rPr>
          <w:lang w:val="da-DK"/>
        </w:rPr>
        <w:br/>
        <w:t xml:space="preserve">- </w:t>
      </w:r>
      <w:r w:rsidR="00C82BF0">
        <w:rPr>
          <w:lang w:val="da-DK"/>
        </w:rPr>
        <w:t xml:space="preserve">Råd om at lave </w:t>
      </w:r>
      <w:r w:rsidRPr="001847BD">
        <w:rPr>
          <w:lang w:val="da-DK"/>
        </w:rPr>
        <w:t>Klubmails</w:t>
      </w:r>
      <w:r w:rsidR="00C82BF0">
        <w:rPr>
          <w:lang w:val="da-DK"/>
        </w:rPr>
        <w:t xml:space="preserve"> så det bliver nemmere ved</w:t>
      </w:r>
      <w:r w:rsidRPr="001847BD">
        <w:rPr>
          <w:lang w:val="da-DK"/>
        </w:rPr>
        <w:t xml:space="preserve"> opgaveoverdragelse</w:t>
      </w:r>
      <w:r w:rsidRPr="001847BD">
        <w:rPr>
          <w:lang w:val="da-DK"/>
        </w:rPr>
        <w:br/>
        <w:t>- Opdeling af regnskab</w:t>
      </w:r>
      <w:r w:rsidR="00C82BF0">
        <w:rPr>
          <w:lang w:val="da-DK"/>
        </w:rPr>
        <w:t xml:space="preserve"> på hold, så der er et overblik</w:t>
      </w:r>
      <w:r w:rsidRPr="001847BD">
        <w:rPr>
          <w:lang w:val="da-DK"/>
        </w:rPr>
        <w:br/>
        <w:t>- Gennemgang af Holdsport</w:t>
      </w:r>
      <w:r w:rsidR="00C82BF0">
        <w:rPr>
          <w:lang w:val="da-DK"/>
        </w:rPr>
        <w:t xml:space="preserve"> - oprydning</w:t>
      </w:r>
      <w:r w:rsidRPr="001847BD">
        <w:rPr>
          <w:lang w:val="da-DK"/>
        </w:rPr>
        <w:br/>
      </w:r>
      <w:r w:rsidRPr="001847BD">
        <w:rPr>
          <w:lang w:val="da-DK"/>
        </w:rPr>
        <w:br/>
        <w:t>Status:</w:t>
      </w:r>
      <w:r w:rsidRPr="001847BD">
        <w:rPr>
          <w:lang w:val="da-DK"/>
        </w:rPr>
        <w:br/>
        <w:t>Kontingentindtægter: ca. 330.000 kr. (budget: 380.000 kr.)</w:t>
      </w:r>
      <w:r w:rsidRPr="001847BD">
        <w:rPr>
          <w:lang w:val="da-DK"/>
        </w:rPr>
        <w:br/>
      </w:r>
      <w:r w:rsidRPr="001847BD">
        <w:rPr>
          <w:lang w:val="da-DK"/>
        </w:rPr>
        <w:br/>
      </w:r>
      <w:r w:rsidRPr="001847BD">
        <w:rPr>
          <w:lang w:val="da-DK"/>
        </w:rPr>
        <w:br/>
      </w:r>
      <w:r w:rsidRPr="001847BD">
        <w:rPr>
          <w:lang w:val="da-DK"/>
        </w:rPr>
        <w:br/>
      </w:r>
    </w:p>
    <w:p w14:paraId="0A4331E5" w14:textId="77777777" w:rsidR="003629D7" w:rsidRPr="001847BD" w:rsidRDefault="007C496A">
      <w:pPr>
        <w:pStyle w:val="Overskrift1"/>
        <w:rPr>
          <w:lang w:val="da-DK"/>
        </w:rPr>
      </w:pPr>
      <w:r w:rsidRPr="001847BD">
        <w:rPr>
          <w:lang w:val="da-DK"/>
        </w:rPr>
        <w:lastRenderedPageBreak/>
        <w:t>3. Kontingentsatser 2026/2027</w:t>
      </w:r>
    </w:p>
    <w:p w14:paraId="4EDDE6B9" w14:textId="2C23F42C" w:rsidR="003629D7" w:rsidRPr="001847BD" w:rsidRDefault="007C496A">
      <w:pPr>
        <w:rPr>
          <w:lang w:val="da-DK"/>
        </w:rPr>
      </w:pPr>
      <w:r w:rsidRPr="001847BD">
        <w:rPr>
          <w:lang w:val="da-DK"/>
        </w:rPr>
        <w:t>Fastlægges efter budgetoplæg.</w:t>
      </w:r>
    </w:p>
    <w:p w14:paraId="31E91A74" w14:textId="77777777" w:rsidR="003629D7" w:rsidRPr="001847BD" w:rsidRDefault="007C496A">
      <w:pPr>
        <w:pStyle w:val="Overskrift1"/>
        <w:rPr>
          <w:lang w:val="da-DK"/>
        </w:rPr>
      </w:pPr>
      <w:r w:rsidRPr="001847BD">
        <w:rPr>
          <w:lang w:val="da-DK"/>
        </w:rPr>
        <w:t>4. Ekstraordinær generalforsamling</w:t>
      </w:r>
    </w:p>
    <w:p w14:paraId="56A8A669" w14:textId="77777777" w:rsidR="003629D7" w:rsidRPr="001847BD" w:rsidRDefault="007C496A">
      <w:pPr>
        <w:rPr>
          <w:lang w:val="da-DK"/>
        </w:rPr>
      </w:pPr>
      <w:r w:rsidRPr="001847BD">
        <w:rPr>
          <w:lang w:val="da-DK"/>
        </w:rPr>
        <w:t>Morten udarbejder og udsender dagsorden.</w:t>
      </w:r>
    </w:p>
    <w:p w14:paraId="1F04F4EB" w14:textId="77777777" w:rsidR="003629D7" w:rsidRPr="001847BD" w:rsidRDefault="007C496A">
      <w:pPr>
        <w:pStyle w:val="Overskrift1"/>
        <w:rPr>
          <w:lang w:val="da-DK"/>
        </w:rPr>
      </w:pPr>
      <w:r w:rsidRPr="001847BD">
        <w:rPr>
          <w:lang w:val="da-DK"/>
        </w:rPr>
        <w:t>5. Samarbejde med NSBU</w:t>
      </w:r>
    </w:p>
    <w:p w14:paraId="1C34AEFE" w14:textId="033BCF2B" w:rsidR="003629D7" w:rsidRDefault="007C496A">
      <w:pPr>
        <w:rPr>
          <w:lang w:val="da-DK"/>
        </w:rPr>
      </w:pPr>
      <w:r w:rsidRPr="001847BD">
        <w:rPr>
          <w:lang w:val="da-DK"/>
        </w:rPr>
        <w:t>Jesper orienterede om samarbejde</w:t>
      </w:r>
      <w:r w:rsidR="003B7DB2">
        <w:rPr>
          <w:lang w:val="da-DK"/>
        </w:rPr>
        <w:t>t</w:t>
      </w:r>
      <w:r w:rsidRPr="001847BD">
        <w:rPr>
          <w:lang w:val="da-DK"/>
        </w:rPr>
        <w:t>:</w:t>
      </w:r>
      <w:r w:rsidRPr="001847BD">
        <w:rPr>
          <w:lang w:val="da-DK"/>
        </w:rPr>
        <w:br/>
      </w:r>
      <w:r w:rsidRPr="001847BD">
        <w:rPr>
          <w:lang w:val="da-DK"/>
        </w:rPr>
        <w:br/>
        <w:t>- Samarbejde om U17 (2011 drenge)</w:t>
      </w:r>
      <w:r w:rsidRPr="001847BD">
        <w:rPr>
          <w:lang w:val="da-DK"/>
        </w:rPr>
        <w:br/>
        <w:t>- Kontingent til Espergærde + NSBU-fee</w:t>
      </w:r>
      <w:r w:rsidRPr="001847BD">
        <w:rPr>
          <w:lang w:val="da-DK"/>
        </w:rPr>
        <w:br/>
        <w:t>- Finansiering</w:t>
      </w:r>
      <w:r w:rsidR="003B7DB2">
        <w:rPr>
          <w:lang w:val="da-DK"/>
        </w:rPr>
        <w:t xml:space="preserve"> og omkostninger</w:t>
      </w:r>
      <w:r w:rsidRPr="001847BD">
        <w:rPr>
          <w:lang w:val="da-DK"/>
        </w:rPr>
        <w:t xml:space="preserve"> afklares</w:t>
      </w:r>
      <w:r w:rsidR="003B7DB2">
        <w:rPr>
          <w:lang w:val="da-DK"/>
        </w:rPr>
        <w:t xml:space="preserve"> yderligere</w:t>
      </w:r>
      <w:r w:rsidRPr="001847BD">
        <w:rPr>
          <w:lang w:val="da-DK"/>
        </w:rPr>
        <w:br/>
        <w:t>- Vedbæk som samlingssted</w:t>
      </w:r>
      <w:r w:rsidRPr="001847BD">
        <w:rPr>
          <w:lang w:val="da-DK"/>
        </w:rPr>
        <w:br/>
        <w:t>- Plads i NSBU’s bestyrelse</w:t>
      </w:r>
      <w:r w:rsidRPr="001847BD">
        <w:rPr>
          <w:lang w:val="da-DK"/>
        </w:rPr>
        <w:br/>
        <w:t>- Perspektiv om U15 fremadrettet</w:t>
      </w:r>
    </w:p>
    <w:p w14:paraId="28876789" w14:textId="6D9BAE1D" w:rsidR="00D00A47" w:rsidRDefault="00D00A47">
      <w:pPr>
        <w:rPr>
          <w:lang w:val="da-DK"/>
        </w:rPr>
      </w:pPr>
    </w:p>
    <w:p w14:paraId="087379FC" w14:textId="57323EEF" w:rsidR="00D00A47" w:rsidRPr="001847BD" w:rsidRDefault="00D00A47">
      <w:pPr>
        <w:rPr>
          <w:lang w:val="da-DK"/>
        </w:rPr>
      </w:pPr>
      <w:r>
        <w:rPr>
          <w:lang w:val="da-DK"/>
        </w:rPr>
        <w:t xml:space="preserve">Bestyrelsen godkendte, at formanden og Jesper med sparring fra jurist arbejder videre med at etablere samarbejdet.   </w:t>
      </w:r>
    </w:p>
    <w:p w14:paraId="2C2A1506" w14:textId="77777777" w:rsidR="003629D7" w:rsidRPr="001847BD" w:rsidRDefault="007C496A">
      <w:pPr>
        <w:pStyle w:val="Overskrift1"/>
        <w:rPr>
          <w:lang w:val="da-DK"/>
        </w:rPr>
      </w:pPr>
      <w:r w:rsidRPr="001847BD">
        <w:rPr>
          <w:lang w:val="da-DK"/>
        </w:rPr>
        <w:t>6. Trænersituation</w:t>
      </w:r>
    </w:p>
    <w:p w14:paraId="6535F50A" w14:textId="366BCB8C" w:rsidR="007C496A" w:rsidRDefault="007C496A">
      <w:pPr>
        <w:rPr>
          <w:lang w:val="da-DK"/>
        </w:rPr>
      </w:pPr>
      <w:r w:rsidRPr="001847BD">
        <w:rPr>
          <w:lang w:val="da-DK"/>
        </w:rPr>
        <w:t>Mulig ansættelse af serbisk træner.</w:t>
      </w:r>
      <w:r w:rsidRPr="001847BD">
        <w:rPr>
          <w:lang w:val="da-DK"/>
        </w:rPr>
        <w:br/>
      </w:r>
      <w:r w:rsidRPr="001847BD">
        <w:rPr>
          <w:lang w:val="da-DK"/>
        </w:rPr>
        <w:br/>
        <w:t>- Løn og ansættelse afklares</w:t>
      </w:r>
      <w:r w:rsidRPr="001847BD">
        <w:rPr>
          <w:lang w:val="da-DK"/>
        </w:rPr>
        <w:br/>
        <w:t>- Behandles videre</w:t>
      </w:r>
      <w:r w:rsidR="00B3472C">
        <w:rPr>
          <w:lang w:val="da-DK"/>
        </w:rPr>
        <w:t xml:space="preserve"> på</w:t>
      </w:r>
      <w:r w:rsidR="001A1358">
        <w:rPr>
          <w:lang w:val="da-DK"/>
        </w:rPr>
        <w:t xml:space="preserve"> kommende</w:t>
      </w:r>
      <w:r w:rsidR="00B3472C">
        <w:rPr>
          <w:lang w:val="da-DK"/>
        </w:rPr>
        <w:t xml:space="preserve"> bestyrelsesmøde</w:t>
      </w:r>
      <w:r w:rsidRPr="001847BD">
        <w:rPr>
          <w:lang w:val="da-DK"/>
        </w:rPr>
        <w:t xml:space="preserve"> </w:t>
      </w:r>
      <w:r w:rsidR="001A1358" w:rsidRPr="001847BD">
        <w:rPr>
          <w:lang w:val="da-DK"/>
        </w:rPr>
        <w:t xml:space="preserve"> </w:t>
      </w:r>
      <w:r w:rsidRPr="001847BD">
        <w:rPr>
          <w:lang w:val="da-DK"/>
        </w:rPr>
        <w:br/>
      </w:r>
    </w:p>
    <w:p w14:paraId="1663DAEB" w14:textId="227F9293" w:rsidR="007C496A" w:rsidRDefault="007C496A" w:rsidP="007C496A">
      <w:pPr>
        <w:pStyle w:val="Overskrift1"/>
        <w:rPr>
          <w:lang w:val="da-DK"/>
        </w:rPr>
      </w:pPr>
      <w:r>
        <w:rPr>
          <w:lang w:val="da-DK"/>
        </w:rPr>
        <w:t>7</w:t>
      </w:r>
      <w:r w:rsidRPr="001847BD">
        <w:rPr>
          <w:lang w:val="da-DK"/>
        </w:rPr>
        <w:t xml:space="preserve">. </w:t>
      </w:r>
      <w:r>
        <w:rPr>
          <w:lang w:val="da-DK"/>
        </w:rPr>
        <w:t>Valg af roller og aktiviteter</w:t>
      </w:r>
    </w:p>
    <w:p w14:paraId="50F06A3D" w14:textId="3E9BBB40" w:rsidR="007C496A" w:rsidRDefault="007C496A" w:rsidP="007C496A">
      <w:pPr>
        <w:rPr>
          <w:lang w:val="da-DK"/>
        </w:rPr>
      </w:pPr>
    </w:p>
    <w:p w14:paraId="57308CC2" w14:textId="2D3D9821" w:rsidR="007C496A" w:rsidRPr="007C496A" w:rsidRDefault="007C496A" w:rsidP="007C496A">
      <w:pPr>
        <w:rPr>
          <w:lang w:val="da-DK"/>
        </w:rPr>
      </w:pPr>
      <w:r>
        <w:rPr>
          <w:lang w:val="da-DK"/>
        </w:rPr>
        <w:t xml:space="preserve">På kommende bestyrelsesmøder skal </w:t>
      </w:r>
      <w:r w:rsidR="001A1358">
        <w:rPr>
          <w:lang w:val="da-DK"/>
        </w:rPr>
        <w:t>bestyrelsen</w:t>
      </w:r>
      <w:r>
        <w:rPr>
          <w:lang w:val="da-DK"/>
        </w:rPr>
        <w:t xml:space="preserve"> </w:t>
      </w:r>
      <w:r w:rsidR="001A1358">
        <w:rPr>
          <w:lang w:val="da-DK"/>
        </w:rPr>
        <w:t>fastlægge ansvar for de enkelte o</w:t>
      </w:r>
      <w:r w:rsidR="00E143CF">
        <w:rPr>
          <w:lang w:val="da-DK"/>
        </w:rPr>
        <w:t>pgaver</w:t>
      </w:r>
      <w:r>
        <w:rPr>
          <w:lang w:val="da-DK"/>
        </w:rPr>
        <w:t xml:space="preserve">. </w:t>
      </w:r>
    </w:p>
    <w:p w14:paraId="700F771A" w14:textId="1C59121D" w:rsidR="007C496A" w:rsidRDefault="007C496A">
      <w:pPr>
        <w:rPr>
          <w:lang w:val="da-DK"/>
        </w:rPr>
      </w:pPr>
    </w:p>
    <w:p w14:paraId="2018AB25" w14:textId="77777777" w:rsidR="007C496A" w:rsidRPr="001847BD" w:rsidRDefault="007C496A">
      <w:pPr>
        <w:rPr>
          <w:lang w:val="da-DK"/>
        </w:rPr>
      </w:pPr>
    </w:p>
    <w:sectPr w:rsidR="007C496A" w:rsidRPr="001847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518"/>
    <w:rsid w:val="0015074B"/>
    <w:rsid w:val="001847BD"/>
    <w:rsid w:val="001A1358"/>
    <w:rsid w:val="0029639D"/>
    <w:rsid w:val="00326F90"/>
    <w:rsid w:val="003629D7"/>
    <w:rsid w:val="0038575C"/>
    <w:rsid w:val="003B7DB2"/>
    <w:rsid w:val="007C496A"/>
    <w:rsid w:val="00AA1D8D"/>
    <w:rsid w:val="00B3472C"/>
    <w:rsid w:val="00B47730"/>
    <w:rsid w:val="00C82BF0"/>
    <w:rsid w:val="00CB0664"/>
    <w:rsid w:val="00CF07E3"/>
    <w:rsid w:val="00D00A47"/>
    <w:rsid w:val="00E143CF"/>
    <w:rsid w:val="00E3649A"/>
    <w:rsid w:val="00EE37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F2629"/>
  <w14:defaultImageDpi w14:val="300"/>
  <w15:docId w15:val="{80E21CD8-0159-4472-BDAA-A1F478A2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Nilas Flindt Siegstad</cp:lastModifiedBy>
  <cp:revision>4</cp:revision>
  <dcterms:created xsi:type="dcterms:W3CDTF">2026-05-01T10:54:00Z</dcterms:created>
  <dcterms:modified xsi:type="dcterms:W3CDTF">2026-05-01T10:58:00Z</dcterms:modified>
  <cp:category/>
</cp:coreProperties>
</file>